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803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4451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июля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317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Кудрявцева Александра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Сергеевича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0rplc-13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Кудрявцев А.С.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3087069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Кудрявцев А.С.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смс</w:t>
      </w:r>
      <w:r>
        <w:rPr>
          <w:rFonts w:ascii="Times New Roman" w:eastAsia="Times New Roman" w:hAnsi="Times New Roman" w:cs="Times New Roman"/>
          <w:sz w:val="28"/>
          <w:szCs w:val="28"/>
        </w:rPr>
        <w:t>-извещение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/, в судебное заседание не явился,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Кудрявцев А.С.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Кудрявцева А.С.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Кудрявцева А.С.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18810086220003087069 от 25.02.2024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ст.12.37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Кудрявцева А.С.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ст. 4.3.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Кудрявцева Александра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00.00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шестьсот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Кудрявцеву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11601203019000140,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15500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803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24201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803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698662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13">
    <w:name w:val="cat-UserDefined grp-30 rplc-13"/>
    <w:basedOn w:val="DefaultParagraphFont"/>
  </w:style>
  <w:style w:type="character" w:customStyle="1" w:styleId="cat-UserDefinedgrp-30rplc-21">
    <w:name w:val="cat-UserDefined grp-30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E8CE3-DAD9-4949-9F65-C983A624C5E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